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8DC13" w14:textId="196F0EAB" w:rsidR="008043AE" w:rsidRPr="00D81A76" w:rsidRDefault="00422638">
      <w:pPr>
        <w:pStyle w:val="Heading1"/>
        <w:jc w:val="center"/>
        <w:rPr>
          <w:sz w:val="44"/>
          <w:szCs w:val="44"/>
        </w:rPr>
      </w:pPr>
      <w:r w:rsidRPr="00D81A76">
        <w:rPr>
          <w:sz w:val="44"/>
          <w:szCs w:val="44"/>
        </w:rPr>
        <w:t>Appeal</w:t>
      </w:r>
      <w:r w:rsidR="00193B1C" w:rsidRPr="00D81A76">
        <w:rPr>
          <w:sz w:val="44"/>
          <w:szCs w:val="44"/>
        </w:rPr>
        <w:t>/Reconsideration Request</w:t>
      </w:r>
      <w:r w:rsidRPr="00D81A76">
        <w:rPr>
          <w:sz w:val="44"/>
          <w:szCs w:val="44"/>
        </w:rPr>
        <w:t xml:space="preserve"> </w:t>
      </w:r>
      <w:r w:rsidR="002F7A32" w:rsidRPr="00D81A76">
        <w:rPr>
          <w:sz w:val="44"/>
          <w:szCs w:val="44"/>
        </w:rPr>
        <w:t>Form</w:t>
      </w:r>
    </w:p>
    <w:p w14:paraId="5492651A" w14:textId="77777777" w:rsidR="002F7A32" w:rsidRPr="00D81A76" w:rsidRDefault="002F7A32" w:rsidP="002F7A32"/>
    <w:p w14:paraId="28AF81F8" w14:textId="77777777" w:rsidR="008043AE" w:rsidRPr="00D81A76" w:rsidRDefault="002F7A32">
      <w:pPr>
        <w:rPr>
          <w:b/>
          <w:bCs/>
          <w:sz w:val="28"/>
          <w:szCs w:val="28"/>
        </w:rPr>
      </w:pPr>
      <w:r w:rsidRPr="00D81A76">
        <w:rPr>
          <w:b/>
          <w:bCs/>
          <w:sz w:val="28"/>
          <w:szCs w:val="28"/>
        </w:rPr>
        <w:t>Select the Case Type</w:t>
      </w:r>
    </w:p>
    <w:p w14:paraId="64D6B4F7" w14:textId="7E6EC3C4" w:rsidR="008633B9" w:rsidRPr="00D81A76" w:rsidRDefault="00000000">
      <w:sdt>
        <w:sdtPr>
          <w:id w:val="-485321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33B9" w:rsidRPr="00D81A76">
            <w:rPr>
              <w:rFonts w:ascii="MS Gothic" w:eastAsia="MS Gothic" w:hAnsi="MS Gothic" w:hint="eastAsia"/>
            </w:rPr>
            <w:t>☐</w:t>
          </w:r>
        </w:sdtContent>
      </w:sdt>
      <w:r w:rsidR="008633B9" w:rsidRPr="00D81A76">
        <w:t xml:space="preserve"> Post-service (Claim) Appeal </w:t>
      </w:r>
      <w:r w:rsidR="008633B9" w:rsidRPr="00D81A76">
        <w:tab/>
      </w:r>
      <w:sdt>
        <w:sdtPr>
          <w:id w:val="1490757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33B9" w:rsidRPr="00D81A76">
            <w:rPr>
              <w:rFonts w:ascii="MS Gothic" w:eastAsia="MS Gothic" w:hAnsi="MS Gothic" w:hint="eastAsia"/>
            </w:rPr>
            <w:t>☐</w:t>
          </w:r>
        </w:sdtContent>
      </w:sdt>
      <w:r w:rsidR="008633B9" w:rsidRPr="00D81A76">
        <w:t xml:space="preserve"> Non-par (No Auth Denial) Appeal </w:t>
      </w:r>
    </w:p>
    <w:p w14:paraId="7019E25B" w14:textId="7C4D4043" w:rsidR="008043AE" w:rsidRPr="00D81A76" w:rsidRDefault="00000000">
      <w:sdt>
        <w:sdtPr>
          <w:rPr>
            <w:sz w:val="24"/>
          </w:rPr>
          <w:id w:val="-590163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33B9" w:rsidRPr="00D81A7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633B9" w:rsidRPr="00D81A76">
        <w:rPr>
          <w:sz w:val="24"/>
        </w:rPr>
        <w:t xml:space="preserve"> </w:t>
      </w:r>
      <w:r w:rsidR="002F7A32" w:rsidRPr="00D81A76">
        <w:rPr>
          <w:sz w:val="24"/>
        </w:rPr>
        <w:t>2nd Level Appeal</w:t>
      </w:r>
    </w:p>
    <w:p w14:paraId="2C0DA00A" w14:textId="2E5C8692" w:rsidR="008043AE" w:rsidRPr="00D81A76" w:rsidRDefault="002F7A32">
      <w:pPr>
        <w:rPr>
          <w:b/>
          <w:bCs/>
          <w:sz w:val="28"/>
          <w:szCs w:val="28"/>
        </w:rPr>
      </w:pPr>
      <w:r w:rsidRPr="00D81A76">
        <w:rPr>
          <w:b/>
          <w:bCs/>
          <w:sz w:val="28"/>
          <w:szCs w:val="28"/>
        </w:rPr>
        <w:t>Select Plan:</w:t>
      </w:r>
    </w:p>
    <w:p w14:paraId="2020623A" w14:textId="77777777" w:rsidR="008633B9" w:rsidRPr="00D81A76" w:rsidRDefault="00000000">
      <w:sdt>
        <w:sdtPr>
          <w:id w:val="1364245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33B9" w:rsidRPr="00D81A76">
            <w:rPr>
              <w:rFonts w:ascii="MS Gothic" w:eastAsia="MS Gothic" w:hAnsi="MS Gothic" w:hint="eastAsia"/>
            </w:rPr>
            <w:t>☐</w:t>
          </w:r>
        </w:sdtContent>
      </w:sdt>
      <w:r w:rsidR="008633B9" w:rsidRPr="00D81A76">
        <w:t xml:space="preserve"> ArchCare Senior Life  </w:t>
      </w:r>
      <w:sdt>
        <w:sdtPr>
          <w:id w:val="-1083144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33B9" w:rsidRPr="00D81A76">
            <w:rPr>
              <w:rFonts w:ascii="MS Gothic" w:eastAsia="MS Gothic" w:hAnsi="MS Gothic" w:hint="eastAsia"/>
            </w:rPr>
            <w:t>☐</w:t>
          </w:r>
        </w:sdtContent>
      </w:sdt>
      <w:r w:rsidR="008633B9" w:rsidRPr="00D81A76">
        <w:t xml:space="preserve"> ArchCare Community Life  </w:t>
      </w:r>
      <w:sdt>
        <w:sdtPr>
          <w:id w:val="-1950531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33B9" w:rsidRPr="00D81A76">
            <w:rPr>
              <w:rFonts w:ascii="MS Gothic" w:eastAsia="MS Gothic" w:hAnsi="MS Gothic" w:hint="eastAsia"/>
            </w:rPr>
            <w:t>☐</w:t>
          </w:r>
        </w:sdtContent>
      </w:sdt>
      <w:r w:rsidR="008633B9" w:rsidRPr="00D81A76">
        <w:t xml:space="preserve"> ArchCare Advantage</w:t>
      </w:r>
    </w:p>
    <w:p w14:paraId="44A1C1C5" w14:textId="4995E98A" w:rsidR="008633B9" w:rsidRPr="00D81A76" w:rsidRDefault="00193B1C">
      <w:r w:rsidRPr="00D81A76">
        <w:rPr>
          <w:b/>
          <w:bCs/>
          <w:sz w:val="28"/>
          <w:szCs w:val="28"/>
        </w:rPr>
        <w:t>Today’s</w:t>
      </w:r>
      <w:r w:rsidR="002F7A32" w:rsidRPr="00D81A76">
        <w:rPr>
          <w:b/>
          <w:bCs/>
          <w:sz w:val="28"/>
          <w:szCs w:val="28"/>
        </w:rPr>
        <w:t xml:space="preserve"> Date</w:t>
      </w:r>
      <w:r w:rsidR="008633B9" w:rsidRPr="00D81A76">
        <w:rPr>
          <w:b/>
          <w:bCs/>
          <w:sz w:val="24"/>
        </w:rPr>
        <w:t>:</w:t>
      </w:r>
      <w:r w:rsidR="008633B9" w:rsidRPr="00D81A76">
        <w:rPr>
          <w:sz w:val="24"/>
        </w:rPr>
        <w:t xml:space="preserve"> </w:t>
      </w:r>
      <w:sdt>
        <w:sdtPr>
          <w:id w:val="-41586594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633B9" w:rsidRPr="00D81A76">
            <w:rPr>
              <w:rStyle w:val="PlaceholderText"/>
            </w:rPr>
            <w:t>Click or tap to enter a date.</w:t>
          </w:r>
        </w:sdtContent>
      </w:sdt>
    </w:p>
    <w:p w14:paraId="16132BFF" w14:textId="2A3608A4" w:rsidR="008043AE" w:rsidRPr="00D81A76" w:rsidRDefault="002F7A32">
      <w:pPr>
        <w:rPr>
          <w:b/>
          <w:bCs/>
          <w:sz w:val="28"/>
          <w:szCs w:val="28"/>
        </w:rPr>
      </w:pPr>
      <w:r w:rsidRPr="00D81A76">
        <w:rPr>
          <w:b/>
          <w:bCs/>
          <w:sz w:val="28"/>
          <w:szCs w:val="28"/>
        </w:rPr>
        <w:t>Request Type</w:t>
      </w:r>
      <w:r w:rsidR="008633B9" w:rsidRPr="00D81A76">
        <w:rPr>
          <w:b/>
          <w:bCs/>
          <w:sz w:val="28"/>
          <w:szCs w:val="28"/>
        </w:rPr>
        <w:t xml:space="preserve">: </w:t>
      </w:r>
    </w:p>
    <w:p w14:paraId="0260A7C7" w14:textId="36A3775D" w:rsidR="008633B9" w:rsidRPr="00D81A76" w:rsidRDefault="00000000">
      <w:pPr>
        <w:rPr>
          <w:sz w:val="24"/>
        </w:rPr>
      </w:pPr>
      <w:sdt>
        <w:sdtPr>
          <w:rPr>
            <w:sz w:val="24"/>
          </w:rPr>
          <w:id w:val="1690485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5EA" w:rsidRPr="00D81A7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633B9" w:rsidRPr="00D81A76">
        <w:rPr>
          <w:sz w:val="24"/>
        </w:rPr>
        <w:t xml:space="preserve">Auth Reconsideration  </w:t>
      </w:r>
      <w:sdt>
        <w:sdtPr>
          <w:rPr>
            <w:sz w:val="24"/>
          </w:rPr>
          <w:id w:val="1724796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5EA" w:rsidRPr="00D81A7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633B9" w:rsidRPr="00D81A76">
        <w:rPr>
          <w:sz w:val="24"/>
        </w:rPr>
        <w:t xml:space="preserve">Timely Filing    </w:t>
      </w:r>
      <w:sdt>
        <w:sdtPr>
          <w:rPr>
            <w:sz w:val="24"/>
          </w:rPr>
          <w:id w:val="-1983536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5EA" w:rsidRPr="00D81A7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633B9" w:rsidRPr="00D81A76">
        <w:rPr>
          <w:sz w:val="24"/>
        </w:rPr>
        <w:t xml:space="preserve">Coordination of Benefits  </w:t>
      </w:r>
      <w:sdt>
        <w:sdtPr>
          <w:rPr>
            <w:sz w:val="24"/>
          </w:rPr>
          <w:id w:val="531227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5EA" w:rsidRPr="00D81A7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633B9" w:rsidRPr="00D81A76">
        <w:rPr>
          <w:sz w:val="24"/>
        </w:rPr>
        <w:t>Eligibility</w:t>
      </w:r>
    </w:p>
    <w:p w14:paraId="4A065586" w14:textId="2727EDE5" w:rsidR="00F155EA" w:rsidRPr="00D81A76" w:rsidRDefault="00000000">
      <w:pPr>
        <w:rPr>
          <w:sz w:val="24"/>
        </w:rPr>
      </w:pPr>
      <w:sdt>
        <w:sdtPr>
          <w:rPr>
            <w:sz w:val="24"/>
          </w:rPr>
          <w:id w:val="1588569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5EA" w:rsidRPr="00D81A7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55EA" w:rsidRPr="00D81A76">
        <w:rPr>
          <w:sz w:val="24"/>
        </w:rPr>
        <w:t xml:space="preserve">Corrected Claim   </w:t>
      </w:r>
      <w:sdt>
        <w:sdtPr>
          <w:rPr>
            <w:sz w:val="24"/>
          </w:rPr>
          <w:id w:val="-2146340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80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55EA" w:rsidRPr="00D81A76">
        <w:rPr>
          <w:sz w:val="24"/>
        </w:rPr>
        <w:t xml:space="preserve">NAMI   </w:t>
      </w:r>
      <w:sdt>
        <w:sdtPr>
          <w:rPr>
            <w:sz w:val="24"/>
          </w:rPr>
          <w:id w:val="-867379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5EA" w:rsidRPr="00D81A7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55EA" w:rsidRPr="00D81A76">
        <w:rPr>
          <w:sz w:val="24"/>
        </w:rPr>
        <w:t xml:space="preserve">Payment Dispute  </w:t>
      </w:r>
      <w:sdt>
        <w:sdtPr>
          <w:rPr>
            <w:sz w:val="24"/>
          </w:rPr>
          <w:id w:val="-1542744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5EA" w:rsidRPr="00D81A7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55EA" w:rsidRPr="00D81A76">
        <w:rPr>
          <w:sz w:val="24"/>
        </w:rPr>
        <w:t xml:space="preserve">Missing Provider Data   </w:t>
      </w:r>
      <w:sdt>
        <w:sdtPr>
          <w:rPr>
            <w:sz w:val="24"/>
          </w:rPr>
          <w:id w:val="147566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5EA" w:rsidRPr="00D81A7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55EA" w:rsidRPr="00D81A76">
        <w:rPr>
          <w:sz w:val="24"/>
        </w:rPr>
        <w:t>Other</w:t>
      </w:r>
    </w:p>
    <w:p w14:paraId="218F3A33" w14:textId="3ADF09E5" w:rsidR="008043AE" w:rsidRPr="00D81A76" w:rsidRDefault="002F7A32">
      <w:r w:rsidRPr="00D81A76">
        <w:rPr>
          <w:b/>
          <w:bCs/>
          <w:sz w:val="24"/>
        </w:rPr>
        <w:t>Claim Number</w:t>
      </w:r>
      <w:r w:rsidR="00F155EA" w:rsidRPr="00D81A76">
        <w:rPr>
          <w:b/>
          <w:bCs/>
          <w:sz w:val="24"/>
        </w:rPr>
        <w:t>:</w:t>
      </w:r>
      <w:r w:rsidR="00F155EA" w:rsidRPr="00D81A76">
        <w:rPr>
          <w:sz w:val="24"/>
        </w:rPr>
        <w:t xml:space="preserve"> </w:t>
      </w:r>
      <w:sdt>
        <w:sdtPr>
          <w:rPr>
            <w:sz w:val="24"/>
          </w:rPr>
          <w:id w:val="533164254"/>
          <w:placeholder>
            <w:docPart w:val="DefaultPlaceholder_-1854013440"/>
          </w:placeholder>
          <w:showingPlcHdr/>
          <w:text/>
        </w:sdtPr>
        <w:sdtContent>
          <w:r w:rsidR="00F155EA" w:rsidRPr="00D81A76">
            <w:rPr>
              <w:rStyle w:val="PlaceholderText"/>
            </w:rPr>
            <w:t>Click or tap here to enter text.</w:t>
          </w:r>
        </w:sdtContent>
      </w:sdt>
    </w:p>
    <w:p w14:paraId="57CC8BBC" w14:textId="3483C99F" w:rsidR="008043AE" w:rsidRPr="00D81A76" w:rsidRDefault="002F7A32">
      <w:r w:rsidRPr="00D81A76">
        <w:rPr>
          <w:b/>
          <w:bCs/>
          <w:sz w:val="24"/>
        </w:rPr>
        <w:t>Service Start Date</w:t>
      </w:r>
      <w:r w:rsidR="00F155EA" w:rsidRPr="00D81A76">
        <w:rPr>
          <w:b/>
          <w:bCs/>
          <w:sz w:val="24"/>
        </w:rPr>
        <w:t>:</w:t>
      </w:r>
      <w:r w:rsidR="00F155EA" w:rsidRPr="00D81A76">
        <w:rPr>
          <w:sz w:val="24"/>
        </w:rPr>
        <w:t xml:space="preserve"> </w:t>
      </w:r>
      <w:sdt>
        <w:sdtPr>
          <w:rPr>
            <w:sz w:val="24"/>
          </w:rPr>
          <w:id w:val="38114000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155EA" w:rsidRPr="00D81A76">
            <w:rPr>
              <w:rStyle w:val="PlaceholderText"/>
            </w:rPr>
            <w:t>Click or tap to enter a date.</w:t>
          </w:r>
        </w:sdtContent>
      </w:sdt>
      <w:r w:rsidR="00F155EA" w:rsidRPr="00D81A76">
        <w:t xml:space="preserve"> </w:t>
      </w:r>
      <w:r w:rsidRPr="00D81A76">
        <w:rPr>
          <w:b/>
          <w:bCs/>
          <w:sz w:val="24"/>
        </w:rPr>
        <w:t>End Date</w:t>
      </w:r>
      <w:r w:rsidR="00F155EA" w:rsidRPr="00D81A76">
        <w:rPr>
          <w:b/>
          <w:bCs/>
          <w:sz w:val="24"/>
        </w:rPr>
        <w:t>:</w:t>
      </w:r>
      <w:sdt>
        <w:sdtPr>
          <w:rPr>
            <w:sz w:val="24"/>
          </w:rPr>
          <w:id w:val="-103565000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155EA" w:rsidRPr="00D81A76">
            <w:rPr>
              <w:rStyle w:val="PlaceholderText"/>
            </w:rPr>
            <w:t>Click or tap to enter a date.</w:t>
          </w:r>
        </w:sdtContent>
      </w:sdt>
    </w:p>
    <w:p w14:paraId="75166E9D" w14:textId="253889E4" w:rsidR="008043AE" w:rsidRPr="00D81A76" w:rsidRDefault="002F7A32">
      <w:r w:rsidRPr="00D81A76">
        <w:rPr>
          <w:b/>
          <w:bCs/>
          <w:sz w:val="24"/>
        </w:rPr>
        <w:t>Patient Member ID</w:t>
      </w:r>
      <w:r w:rsidR="00F155EA" w:rsidRPr="00D81A76">
        <w:rPr>
          <w:b/>
          <w:bCs/>
          <w:sz w:val="24"/>
        </w:rPr>
        <w:t>:</w:t>
      </w:r>
      <w:r w:rsidR="00F155EA" w:rsidRPr="00D81A76">
        <w:rPr>
          <w:sz w:val="24"/>
        </w:rPr>
        <w:t xml:space="preserve"> </w:t>
      </w:r>
      <w:sdt>
        <w:sdtPr>
          <w:rPr>
            <w:sz w:val="24"/>
          </w:rPr>
          <w:id w:val="1004020015"/>
          <w:placeholder>
            <w:docPart w:val="DefaultPlaceholder_-1854013440"/>
          </w:placeholder>
          <w:showingPlcHdr/>
          <w:text/>
        </w:sdtPr>
        <w:sdtContent>
          <w:r w:rsidR="00F155EA" w:rsidRPr="00D81A76">
            <w:rPr>
              <w:rStyle w:val="PlaceholderText"/>
            </w:rPr>
            <w:t>Click or tap here to enter text.</w:t>
          </w:r>
        </w:sdtContent>
      </w:sdt>
      <w:r w:rsidR="00F155EA" w:rsidRPr="00D81A76">
        <w:rPr>
          <w:sz w:val="24"/>
        </w:rPr>
        <w:t xml:space="preserve"> </w:t>
      </w:r>
    </w:p>
    <w:p w14:paraId="467BF4C2" w14:textId="537D7FE4" w:rsidR="00F155EA" w:rsidRPr="00D81A76" w:rsidRDefault="00F155EA">
      <w:pPr>
        <w:rPr>
          <w:sz w:val="24"/>
        </w:rPr>
      </w:pPr>
      <w:r w:rsidRPr="00D81A76">
        <w:rPr>
          <w:b/>
          <w:bCs/>
          <w:sz w:val="24"/>
        </w:rPr>
        <w:t>Provider Name:</w:t>
      </w:r>
      <w:sdt>
        <w:sdtPr>
          <w:rPr>
            <w:sz w:val="24"/>
          </w:rPr>
          <w:id w:val="-223303271"/>
          <w:placeholder>
            <w:docPart w:val="DefaultPlaceholder_-1854013440"/>
          </w:placeholder>
          <w:showingPlcHdr/>
          <w:text/>
        </w:sdtPr>
        <w:sdtContent>
          <w:r w:rsidRPr="00D81A76">
            <w:rPr>
              <w:rStyle w:val="PlaceholderText"/>
            </w:rPr>
            <w:t>Click or tap here to enter text.</w:t>
          </w:r>
        </w:sdtContent>
      </w:sdt>
    </w:p>
    <w:p w14:paraId="789E646F" w14:textId="5D55FA9B" w:rsidR="008043AE" w:rsidRPr="00D81A76" w:rsidRDefault="002F7A32">
      <w:r w:rsidRPr="00D81A76">
        <w:rPr>
          <w:b/>
          <w:bCs/>
          <w:sz w:val="24"/>
        </w:rPr>
        <w:t>Provider NPI</w:t>
      </w:r>
      <w:r w:rsidR="00F155EA" w:rsidRPr="00D81A76">
        <w:rPr>
          <w:b/>
          <w:bCs/>
          <w:sz w:val="24"/>
        </w:rPr>
        <w:t>:</w:t>
      </w:r>
      <w:r w:rsidR="00F155EA" w:rsidRPr="00D81A76">
        <w:rPr>
          <w:sz w:val="24"/>
        </w:rPr>
        <w:t xml:space="preserve"> </w:t>
      </w:r>
      <w:sdt>
        <w:sdtPr>
          <w:rPr>
            <w:sz w:val="24"/>
          </w:rPr>
          <w:id w:val="530544624"/>
          <w:placeholder>
            <w:docPart w:val="DefaultPlaceholder_-1854013440"/>
          </w:placeholder>
          <w:showingPlcHdr/>
          <w:text/>
        </w:sdtPr>
        <w:sdtContent>
          <w:r w:rsidR="00F155EA" w:rsidRPr="00D81A76">
            <w:rPr>
              <w:rStyle w:val="PlaceholderText"/>
            </w:rPr>
            <w:t>Click or tap here to enter text.</w:t>
          </w:r>
        </w:sdtContent>
      </w:sdt>
      <w:r w:rsidR="00F155EA" w:rsidRPr="00D81A76">
        <w:rPr>
          <w:sz w:val="24"/>
        </w:rPr>
        <w:t xml:space="preserve">  Tax ID: </w:t>
      </w:r>
      <w:sdt>
        <w:sdtPr>
          <w:rPr>
            <w:sz w:val="24"/>
          </w:rPr>
          <w:id w:val="-619374525"/>
          <w:placeholder>
            <w:docPart w:val="DefaultPlaceholder_-1854013440"/>
          </w:placeholder>
          <w:showingPlcHdr/>
          <w:text/>
        </w:sdtPr>
        <w:sdtContent>
          <w:r w:rsidR="00F155EA" w:rsidRPr="00D81A76">
            <w:rPr>
              <w:rStyle w:val="PlaceholderText"/>
            </w:rPr>
            <w:t>Click or tap here to enter text.</w:t>
          </w:r>
        </w:sdtContent>
      </w:sdt>
    </w:p>
    <w:p w14:paraId="6F7FE9A3" w14:textId="0F203F08" w:rsidR="008043AE" w:rsidRPr="00D81A76" w:rsidRDefault="002F7A32">
      <w:r w:rsidRPr="00D81A76">
        <w:rPr>
          <w:b/>
          <w:bCs/>
          <w:sz w:val="24"/>
        </w:rPr>
        <w:t>Provider Address</w:t>
      </w:r>
      <w:r w:rsidR="00F155EA" w:rsidRPr="00D81A76">
        <w:rPr>
          <w:b/>
          <w:bCs/>
          <w:sz w:val="24"/>
        </w:rPr>
        <w:t>:</w:t>
      </w:r>
      <w:r w:rsidR="00F155EA" w:rsidRPr="00D81A76">
        <w:rPr>
          <w:sz w:val="24"/>
        </w:rPr>
        <w:t xml:space="preserve"> </w:t>
      </w:r>
      <w:sdt>
        <w:sdtPr>
          <w:rPr>
            <w:sz w:val="24"/>
          </w:rPr>
          <w:id w:val="1975017905"/>
          <w:placeholder>
            <w:docPart w:val="DefaultPlaceholder_-1854013440"/>
          </w:placeholder>
          <w:showingPlcHdr/>
          <w:text/>
        </w:sdtPr>
        <w:sdtContent>
          <w:r w:rsidR="00F155EA" w:rsidRPr="00D81A76">
            <w:rPr>
              <w:rStyle w:val="PlaceholderText"/>
            </w:rPr>
            <w:t>Click or tap here to enter text.</w:t>
          </w:r>
        </w:sdtContent>
      </w:sdt>
    </w:p>
    <w:p w14:paraId="5DDEEA8A" w14:textId="45DA2463" w:rsidR="008043AE" w:rsidRPr="00D81A76" w:rsidRDefault="002F7A32">
      <w:r w:rsidRPr="00D81A76">
        <w:rPr>
          <w:b/>
          <w:bCs/>
          <w:sz w:val="24"/>
        </w:rPr>
        <w:t>City</w:t>
      </w:r>
      <w:r w:rsidR="00F155EA" w:rsidRPr="00D81A76">
        <w:rPr>
          <w:b/>
          <w:bCs/>
          <w:sz w:val="24"/>
        </w:rPr>
        <w:t>:</w:t>
      </w:r>
      <w:r w:rsidR="00F155EA" w:rsidRPr="00D81A76">
        <w:rPr>
          <w:sz w:val="24"/>
        </w:rPr>
        <w:t xml:space="preserve"> </w:t>
      </w:r>
      <w:sdt>
        <w:sdtPr>
          <w:rPr>
            <w:sz w:val="24"/>
          </w:rPr>
          <w:id w:val="87353560"/>
          <w:placeholder>
            <w:docPart w:val="DefaultPlaceholder_-1854013440"/>
          </w:placeholder>
          <w:showingPlcHdr/>
          <w:text/>
        </w:sdtPr>
        <w:sdtContent>
          <w:r w:rsidR="00F155EA" w:rsidRPr="00D81A76">
            <w:rPr>
              <w:rStyle w:val="PlaceholderText"/>
            </w:rPr>
            <w:t>Click or tap here to enter text.</w:t>
          </w:r>
        </w:sdtContent>
      </w:sdt>
      <w:r w:rsidR="00F155EA" w:rsidRPr="00D81A76">
        <w:t xml:space="preserve"> </w:t>
      </w:r>
      <w:r w:rsidRPr="00D81A76">
        <w:rPr>
          <w:b/>
          <w:bCs/>
          <w:sz w:val="24"/>
        </w:rPr>
        <w:t>State</w:t>
      </w:r>
      <w:r w:rsidR="00F155EA" w:rsidRPr="00D81A76">
        <w:rPr>
          <w:b/>
          <w:bCs/>
          <w:sz w:val="24"/>
        </w:rPr>
        <w:t>:</w:t>
      </w:r>
      <w:r w:rsidR="00F155EA" w:rsidRPr="00D81A76">
        <w:rPr>
          <w:sz w:val="24"/>
        </w:rPr>
        <w:t xml:space="preserve"> </w:t>
      </w:r>
      <w:sdt>
        <w:sdtPr>
          <w:rPr>
            <w:sz w:val="24"/>
          </w:rPr>
          <w:id w:val="-1955319370"/>
          <w:placeholder>
            <w:docPart w:val="DefaultPlaceholder_-1854013440"/>
          </w:placeholder>
          <w:showingPlcHdr/>
          <w:text/>
        </w:sdtPr>
        <w:sdtContent>
          <w:r w:rsidR="00F155EA" w:rsidRPr="00D81A76">
            <w:rPr>
              <w:rStyle w:val="PlaceholderText"/>
            </w:rPr>
            <w:t>Click or tap here to enter text.</w:t>
          </w:r>
        </w:sdtContent>
      </w:sdt>
      <w:r w:rsidR="00F155EA" w:rsidRPr="00D81A76">
        <w:rPr>
          <w:sz w:val="24"/>
        </w:rPr>
        <w:t xml:space="preserve"> </w:t>
      </w:r>
      <w:r w:rsidR="00F155EA" w:rsidRPr="00D81A76">
        <w:rPr>
          <w:b/>
          <w:bCs/>
          <w:sz w:val="24"/>
        </w:rPr>
        <w:t>Zip:</w:t>
      </w:r>
      <w:r w:rsidR="00F155EA" w:rsidRPr="00D81A76">
        <w:rPr>
          <w:sz w:val="24"/>
        </w:rPr>
        <w:t xml:space="preserve"> </w:t>
      </w:r>
      <w:sdt>
        <w:sdtPr>
          <w:rPr>
            <w:sz w:val="24"/>
          </w:rPr>
          <w:id w:val="-1427725915"/>
          <w:placeholder>
            <w:docPart w:val="DefaultPlaceholder_-1854013438"/>
          </w:placeholder>
          <w:showingPlcHdr/>
          <w:dropDownList>
            <w:listItem w:value="Choose an item."/>
          </w:dropDownList>
        </w:sdtPr>
        <w:sdtContent>
          <w:r w:rsidR="00F155EA" w:rsidRPr="00D81A76">
            <w:rPr>
              <w:rStyle w:val="PlaceholderText"/>
            </w:rPr>
            <w:t>Choose an item.</w:t>
          </w:r>
        </w:sdtContent>
      </w:sdt>
    </w:p>
    <w:p w14:paraId="33F5E3C5" w14:textId="4BFA11FE" w:rsidR="008043AE" w:rsidRPr="00D81A76" w:rsidRDefault="002F7A32">
      <w:pPr>
        <w:rPr>
          <w:b/>
          <w:bCs/>
          <w:sz w:val="28"/>
          <w:szCs w:val="28"/>
        </w:rPr>
      </w:pPr>
      <w:r w:rsidRPr="00D81A76">
        <w:rPr>
          <w:b/>
          <w:bCs/>
          <w:sz w:val="28"/>
          <w:szCs w:val="28"/>
        </w:rPr>
        <w:t>Case Details</w:t>
      </w:r>
    </w:p>
    <w:p w14:paraId="7B2FBF2D" w14:textId="7D6E9605" w:rsidR="008043AE" w:rsidRPr="00D81A76" w:rsidRDefault="002F7A32">
      <w:pPr>
        <w:rPr>
          <w:b/>
          <w:bCs/>
        </w:rPr>
      </w:pPr>
      <w:r w:rsidRPr="00D81A76">
        <w:rPr>
          <w:b/>
          <w:bCs/>
          <w:sz w:val="24"/>
        </w:rPr>
        <w:t>Issue Description</w:t>
      </w:r>
      <w:r w:rsidR="00A91D0F" w:rsidRPr="00D81A76">
        <w:rPr>
          <w:b/>
          <w:bCs/>
          <w:sz w:val="24"/>
        </w:rPr>
        <w:t>:</w:t>
      </w:r>
      <w:sdt>
        <w:sdtPr>
          <w:rPr>
            <w:b/>
            <w:bCs/>
            <w:sz w:val="24"/>
          </w:rPr>
          <w:id w:val="-706956881"/>
          <w:placeholder>
            <w:docPart w:val="DefaultPlaceholder_-1854013440"/>
          </w:placeholder>
          <w:showingPlcHdr/>
          <w:text/>
        </w:sdtPr>
        <w:sdtContent>
          <w:r w:rsidR="00A91D0F" w:rsidRPr="00D81A76">
            <w:rPr>
              <w:rStyle w:val="PlaceholderText"/>
            </w:rPr>
            <w:t>Click or tap here to enter text.</w:t>
          </w:r>
        </w:sdtContent>
      </w:sdt>
    </w:p>
    <w:p w14:paraId="4E1DCFDC" w14:textId="32F680D8" w:rsidR="002F7A32" w:rsidRPr="00D81A76" w:rsidRDefault="002F7A32">
      <w:pPr>
        <w:rPr>
          <w:b/>
          <w:bCs/>
          <w:sz w:val="28"/>
          <w:szCs w:val="28"/>
        </w:rPr>
      </w:pPr>
      <w:r w:rsidRPr="00D81A76">
        <w:rPr>
          <w:b/>
          <w:bCs/>
          <w:sz w:val="28"/>
          <w:szCs w:val="28"/>
        </w:rPr>
        <w:t>Submitter Information</w:t>
      </w:r>
    </w:p>
    <w:p w14:paraId="71C60D8B" w14:textId="2EA369C7" w:rsidR="008043AE" w:rsidRPr="00D81A76" w:rsidRDefault="002F7A32">
      <w:pPr>
        <w:rPr>
          <w:sz w:val="24"/>
        </w:rPr>
      </w:pPr>
      <w:r w:rsidRPr="00D81A76">
        <w:rPr>
          <w:b/>
          <w:bCs/>
          <w:sz w:val="24"/>
        </w:rPr>
        <w:t xml:space="preserve">Submitter </w:t>
      </w:r>
      <w:r w:rsidR="00F155EA" w:rsidRPr="00D81A76">
        <w:rPr>
          <w:b/>
          <w:bCs/>
          <w:sz w:val="24"/>
        </w:rPr>
        <w:t>Company</w:t>
      </w:r>
      <w:r w:rsidR="00193B1C" w:rsidRPr="00D81A76">
        <w:rPr>
          <w:b/>
          <w:bCs/>
          <w:sz w:val="24"/>
        </w:rPr>
        <w:t xml:space="preserve"> Name</w:t>
      </w:r>
      <w:r w:rsidR="00F155EA" w:rsidRPr="00D81A76">
        <w:rPr>
          <w:b/>
          <w:bCs/>
          <w:sz w:val="24"/>
        </w:rPr>
        <w:t>:</w:t>
      </w:r>
      <w:r w:rsidR="00F155EA" w:rsidRPr="00D81A76">
        <w:rPr>
          <w:sz w:val="24"/>
        </w:rPr>
        <w:t xml:space="preserve"> </w:t>
      </w:r>
      <w:sdt>
        <w:sdtPr>
          <w:rPr>
            <w:sz w:val="24"/>
          </w:rPr>
          <w:id w:val="531847886"/>
          <w:placeholder>
            <w:docPart w:val="DefaultPlaceholder_-1854013440"/>
          </w:placeholder>
          <w:showingPlcHdr/>
          <w:text/>
        </w:sdtPr>
        <w:sdtContent>
          <w:r w:rsidR="00F155EA" w:rsidRPr="00D81A76">
            <w:rPr>
              <w:rStyle w:val="PlaceholderText"/>
            </w:rPr>
            <w:t>Click or tap here to enter text.</w:t>
          </w:r>
        </w:sdtContent>
      </w:sdt>
    </w:p>
    <w:p w14:paraId="1E3AB7A3" w14:textId="0B2FDF09" w:rsidR="00F155EA" w:rsidRPr="00D81A76" w:rsidRDefault="00F155EA">
      <w:pPr>
        <w:rPr>
          <w:sz w:val="24"/>
        </w:rPr>
      </w:pPr>
      <w:r w:rsidRPr="00D81A76">
        <w:rPr>
          <w:b/>
          <w:bCs/>
          <w:sz w:val="24"/>
        </w:rPr>
        <w:lastRenderedPageBreak/>
        <w:t xml:space="preserve">Submitter </w:t>
      </w:r>
      <w:r w:rsidR="00422638" w:rsidRPr="00D81A76">
        <w:rPr>
          <w:b/>
          <w:bCs/>
          <w:sz w:val="24"/>
        </w:rPr>
        <w:t xml:space="preserve">First </w:t>
      </w:r>
      <w:r w:rsidRPr="00D81A76">
        <w:rPr>
          <w:b/>
          <w:bCs/>
          <w:sz w:val="24"/>
        </w:rPr>
        <w:t>Name:</w:t>
      </w:r>
      <w:r w:rsidRPr="00D81A76">
        <w:rPr>
          <w:sz w:val="24"/>
        </w:rPr>
        <w:t xml:space="preserve"> </w:t>
      </w:r>
      <w:sdt>
        <w:sdtPr>
          <w:rPr>
            <w:sz w:val="24"/>
          </w:rPr>
          <w:id w:val="1461541495"/>
          <w:placeholder>
            <w:docPart w:val="DefaultPlaceholder_-1854013440"/>
          </w:placeholder>
          <w:showingPlcHdr/>
          <w:text/>
        </w:sdtPr>
        <w:sdtContent>
          <w:r w:rsidRPr="00D81A76">
            <w:rPr>
              <w:rStyle w:val="PlaceholderText"/>
            </w:rPr>
            <w:t>Click or tap here to enter text.</w:t>
          </w:r>
        </w:sdtContent>
      </w:sdt>
      <w:r w:rsidR="00422638" w:rsidRPr="00D81A76">
        <w:rPr>
          <w:sz w:val="24"/>
        </w:rPr>
        <w:t xml:space="preserve"> </w:t>
      </w:r>
      <w:r w:rsidR="00422638" w:rsidRPr="00D81A76">
        <w:rPr>
          <w:b/>
          <w:bCs/>
          <w:sz w:val="24"/>
        </w:rPr>
        <w:t>Last Name:</w:t>
      </w:r>
      <w:r w:rsidR="00422638" w:rsidRPr="00D81A76">
        <w:rPr>
          <w:sz w:val="24"/>
        </w:rPr>
        <w:t xml:space="preserve"> </w:t>
      </w:r>
      <w:sdt>
        <w:sdtPr>
          <w:rPr>
            <w:sz w:val="24"/>
          </w:rPr>
          <w:id w:val="-2105948280"/>
          <w:placeholder>
            <w:docPart w:val="DefaultPlaceholder_-1854013440"/>
          </w:placeholder>
          <w:showingPlcHdr/>
          <w:text/>
        </w:sdtPr>
        <w:sdtContent>
          <w:r w:rsidR="00422638" w:rsidRPr="00D81A76">
            <w:rPr>
              <w:rStyle w:val="PlaceholderText"/>
            </w:rPr>
            <w:t>Click or tap here to enter text.</w:t>
          </w:r>
        </w:sdtContent>
      </w:sdt>
    </w:p>
    <w:p w14:paraId="77B49EBD" w14:textId="61135D55" w:rsidR="00416A22" w:rsidRPr="00D81A76" w:rsidRDefault="00416A22">
      <w:pPr>
        <w:rPr>
          <w:b/>
          <w:bCs/>
          <w:sz w:val="24"/>
        </w:rPr>
      </w:pPr>
      <w:r w:rsidRPr="00D81A76">
        <w:rPr>
          <w:b/>
          <w:bCs/>
          <w:sz w:val="24"/>
        </w:rPr>
        <w:t xml:space="preserve">Submitter Email: </w:t>
      </w:r>
      <w:sdt>
        <w:sdtPr>
          <w:rPr>
            <w:sz w:val="24"/>
          </w:rPr>
          <w:id w:val="-1706940643"/>
          <w:placeholder>
            <w:docPart w:val="62F7E61AAECB4A89B16E1470D83DF4C3"/>
          </w:placeholder>
          <w:showingPlcHdr/>
          <w:text/>
        </w:sdtPr>
        <w:sdtContent>
          <w:r w:rsidRPr="00D81A76">
            <w:rPr>
              <w:rStyle w:val="PlaceholderText"/>
            </w:rPr>
            <w:t>Click or tap here to enter text.</w:t>
          </w:r>
        </w:sdtContent>
      </w:sdt>
    </w:p>
    <w:p w14:paraId="6B5C5FB4" w14:textId="33665416" w:rsidR="00F155EA" w:rsidRPr="00D81A76" w:rsidRDefault="00A91D0F">
      <w:pPr>
        <w:rPr>
          <w:b/>
          <w:bCs/>
          <w:sz w:val="24"/>
        </w:rPr>
      </w:pPr>
      <w:r w:rsidRPr="00D81A76">
        <w:rPr>
          <w:b/>
          <w:bCs/>
          <w:sz w:val="24"/>
        </w:rPr>
        <w:t xml:space="preserve">Submitter </w:t>
      </w:r>
      <w:r w:rsidR="00F155EA" w:rsidRPr="00D81A76">
        <w:rPr>
          <w:b/>
          <w:bCs/>
          <w:sz w:val="24"/>
        </w:rPr>
        <w:t>Address for</w:t>
      </w:r>
      <w:r w:rsidR="00422638" w:rsidRPr="00D81A76">
        <w:rPr>
          <w:b/>
          <w:bCs/>
          <w:sz w:val="24"/>
        </w:rPr>
        <w:t xml:space="preserve"> </w:t>
      </w:r>
      <w:r w:rsidR="00F155EA" w:rsidRPr="00D81A76">
        <w:rPr>
          <w:b/>
          <w:bCs/>
          <w:sz w:val="24"/>
        </w:rPr>
        <w:t>Correspondenc</w:t>
      </w:r>
      <w:r w:rsidR="00422638" w:rsidRPr="00D81A76">
        <w:rPr>
          <w:b/>
          <w:bCs/>
          <w:sz w:val="24"/>
        </w:rPr>
        <w:t>e:</w:t>
      </w:r>
    </w:p>
    <w:p w14:paraId="7D00BA4B" w14:textId="28A00036" w:rsidR="00F155EA" w:rsidRPr="00D81A76" w:rsidRDefault="00000000">
      <w:pPr>
        <w:rPr>
          <w:sz w:val="24"/>
        </w:rPr>
      </w:pPr>
      <w:sdt>
        <w:sdtPr>
          <w:rPr>
            <w:sz w:val="24"/>
          </w:rPr>
          <w:id w:val="670299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5EA" w:rsidRPr="00D81A7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55EA" w:rsidRPr="00D81A76">
        <w:rPr>
          <w:sz w:val="24"/>
        </w:rPr>
        <w:t>Same as above or</w:t>
      </w:r>
    </w:p>
    <w:p w14:paraId="57C30FE6" w14:textId="4420B614" w:rsidR="00F155EA" w:rsidRPr="00D81A76" w:rsidRDefault="00F155EA" w:rsidP="00F155EA">
      <w:r w:rsidRPr="00D81A76">
        <w:rPr>
          <w:b/>
          <w:bCs/>
          <w:sz w:val="24"/>
        </w:rPr>
        <w:t>Sub</w:t>
      </w:r>
      <w:r w:rsidR="00A91D0F" w:rsidRPr="00D81A76">
        <w:rPr>
          <w:b/>
          <w:bCs/>
          <w:sz w:val="24"/>
        </w:rPr>
        <w:t>mitter</w:t>
      </w:r>
      <w:r w:rsidRPr="00D81A76">
        <w:rPr>
          <w:b/>
          <w:bCs/>
          <w:sz w:val="24"/>
        </w:rPr>
        <w:t xml:space="preserve"> Address:</w:t>
      </w:r>
      <w:r w:rsidRPr="00D81A76">
        <w:rPr>
          <w:sz w:val="24"/>
        </w:rPr>
        <w:t xml:space="preserve"> </w:t>
      </w:r>
      <w:sdt>
        <w:sdtPr>
          <w:rPr>
            <w:sz w:val="24"/>
          </w:rPr>
          <w:id w:val="1350754384"/>
          <w:placeholder>
            <w:docPart w:val="CBA2F20A3131429BA031AF4B08753E03"/>
          </w:placeholder>
          <w:showingPlcHdr/>
          <w:text/>
        </w:sdtPr>
        <w:sdtContent>
          <w:r w:rsidRPr="00D81A76">
            <w:rPr>
              <w:rStyle w:val="PlaceholderText"/>
            </w:rPr>
            <w:t>Click or tap here to enter text.</w:t>
          </w:r>
        </w:sdtContent>
      </w:sdt>
    </w:p>
    <w:p w14:paraId="7145D21A" w14:textId="51EE9EBE" w:rsidR="00F155EA" w:rsidRPr="00D81A76" w:rsidRDefault="00F155EA" w:rsidP="00F155EA">
      <w:r w:rsidRPr="00D81A76">
        <w:rPr>
          <w:b/>
          <w:bCs/>
          <w:sz w:val="24"/>
        </w:rPr>
        <w:t>Sub City:</w:t>
      </w:r>
      <w:r w:rsidRPr="00D81A76">
        <w:rPr>
          <w:sz w:val="24"/>
        </w:rPr>
        <w:t xml:space="preserve"> </w:t>
      </w:r>
      <w:sdt>
        <w:sdtPr>
          <w:rPr>
            <w:sz w:val="24"/>
          </w:rPr>
          <w:id w:val="-653610856"/>
          <w:placeholder>
            <w:docPart w:val="CBA2F20A3131429BA031AF4B08753E03"/>
          </w:placeholder>
          <w:showingPlcHdr/>
          <w:text/>
        </w:sdtPr>
        <w:sdtContent>
          <w:r w:rsidRPr="00D81A76">
            <w:rPr>
              <w:rStyle w:val="PlaceholderText"/>
            </w:rPr>
            <w:t>Click or tap here to enter text.</w:t>
          </w:r>
        </w:sdtContent>
      </w:sdt>
      <w:r w:rsidRPr="00D81A76">
        <w:rPr>
          <w:b/>
          <w:bCs/>
        </w:rPr>
        <w:t xml:space="preserve"> </w:t>
      </w:r>
      <w:r w:rsidR="00422638" w:rsidRPr="00D81A76">
        <w:rPr>
          <w:b/>
          <w:bCs/>
        </w:rPr>
        <w:t xml:space="preserve">Sub </w:t>
      </w:r>
      <w:r w:rsidRPr="00D81A76">
        <w:rPr>
          <w:b/>
          <w:bCs/>
          <w:sz w:val="24"/>
        </w:rPr>
        <w:t>State:</w:t>
      </w:r>
      <w:r w:rsidRPr="00D81A76">
        <w:rPr>
          <w:sz w:val="24"/>
        </w:rPr>
        <w:t xml:space="preserve"> </w:t>
      </w:r>
      <w:sdt>
        <w:sdtPr>
          <w:rPr>
            <w:sz w:val="24"/>
          </w:rPr>
          <w:id w:val="760112597"/>
          <w:placeholder>
            <w:docPart w:val="CBA2F20A3131429BA031AF4B08753E03"/>
          </w:placeholder>
          <w:showingPlcHdr/>
          <w:text/>
        </w:sdtPr>
        <w:sdtContent>
          <w:r w:rsidRPr="00D81A76">
            <w:rPr>
              <w:rStyle w:val="PlaceholderText"/>
            </w:rPr>
            <w:t>Click or tap here to enter text.</w:t>
          </w:r>
        </w:sdtContent>
      </w:sdt>
      <w:r w:rsidRPr="00D81A76">
        <w:rPr>
          <w:sz w:val="24"/>
        </w:rPr>
        <w:t xml:space="preserve"> </w:t>
      </w:r>
      <w:r w:rsidR="00422638" w:rsidRPr="00D81A76">
        <w:rPr>
          <w:b/>
          <w:bCs/>
          <w:sz w:val="24"/>
        </w:rPr>
        <w:t xml:space="preserve">Sub </w:t>
      </w:r>
      <w:r w:rsidRPr="00D81A76">
        <w:rPr>
          <w:b/>
          <w:bCs/>
          <w:sz w:val="24"/>
        </w:rPr>
        <w:t>Zip:</w:t>
      </w:r>
      <w:r w:rsidRPr="00D81A76">
        <w:rPr>
          <w:sz w:val="24"/>
        </w:rPr>
        <w:t xml:space="preserve"> </w:t>
      </w:r>
      <w:sdt>
        <w:sdtPr>
          <w:rPr>
            <w:sz w:val="24"/>
          </w:rPr>
          <w:id w:val="-316422620"/>
          <w:placeholder>
            <w:docPart w:val="DB53ECF7B4B54CACB63952DC29509738"/>
          </w:placeholder>
          <w:showingPlcHdr/>
          <w:dropDownList>
            <w:listItem w:value="Choose an item."/>
          </w:dropDownList>
        </w:sdtPr>
        <w:sdtContent>
          <w:r w:rsidRPr="00D81A76">
            <w:rPr>
              <w:rStyle w:val="PlaceholderText"/>
            </w:rPr>
            <w:t>Choose an item.</w:t>
          </w:r>
        </w:sdtContent>
      </w:sdt>
    </w:p>
    <w:p w14:paraId="601692D0" w14:textId="37C9EB4C" w:rsidR="00422638" w:rsidRPr="00D81A76" w:rsidRDefault="00422638">
      <w:pPr>
        <w:rPr>
          <w:b/>
          <w:bCs/>
        </w:rPr>
      </w:pPr>
      <w:r w:rsidRPr="00D81A76">
        <w:rPr>
          <w:b/>
          <w:bCs/>
        </w:rPr>
        <w:t>Please include medical records and/or attachments as appropriate.</w:t>
      </w:r>
    </w:p>
    <w:p w14:paraId="12EB9401" w14:textId="0BF3B577" w:rsidR="00422638" w:rsidRPr="00D81A76" w:rsidRDefault="00422638">
      <w:pPr>
        <w:rPr>
          <w:b/>
          <w:bCs/>
        </w:rPr>
      </w:pPr>
      <w:r w:rsidRPr="00D81A76">
        <w:rPr>
          <w:b/>
          <w:bCs/>
        </w:rPr>
        <w:t>Please mail to:</w:t>
      </w:r>
    </w:p>
    <w:p w14:paraId="563E83E0" w14:textId="50622AF4" w:rsidR="00422638" w:rsidRPr="00D81A76" w:rsidRDefault="00422638" w:rsidP="00422638">
      <w:pPr>
        <w:spacing w:after="0"/>
        <w:rPr>
          <w:b/>
          <w:bCs/>
        </w:rPr>
      </w:pPr>
      <w:r w:rsidRPr="00D81A76">
        <w:rPr>
          <w:b/>
          <w:bCs/>
        </w:rPr>
        <w:t>ArchCare Appeals</w:t>
      </w:r>
    </w:p>
    <w:p w14:paraId="411137C2" w14:textId="43E99284" w:rsidR="00422638" w:rsidRPr="00D81A76" w:rsidRDefault="00422638" w:rsidP="00422638">
      <w:pPr>
        <w:spacing w:after="0"/>
        <w:rPr>
          <w:b/>
          <w:bCs/>
        </w:rPr>
      </w:pPr>
      <w:r w:rsidRPr="00D81A76">
        <w:rPr>
          <w:b/>
          <w:bCs/>
        </w:rPr>
        <w:t>205 Lexington Avenue</w:t>
      </w:r>
    </w:p>
    <w:p w14:paraId="7CFCF4BA" w14:textId="18B14A48" w:rsidR="00422638" w:rsidRPr="00D81A76" w:rsidRDefault="00422638" w:rsidP="00422638">
      <w:pPr>
        <w:spacing w:after="0"/>
        <w:rPr>
          <w:b/>
          <w:bCs/>
        </w:rPr>
      </w:pPr>
      <w:r w:rsidRPr="00D81A76">
        <w:rPr>
          <w:b/>
          <w:bCs/>
        </w:rPr>
        <w:t>2</w:t>
      </w:r>
      <w:r w:rsidRPr="00D81A76">
        <w:rPr>
          <w:b/>
          <w:bCs/>
          <w:vertAlign w:val="superscript"/>
        </w:rPr>
        <w:t>nd</w:t>
      </w:r>
      <w:r w:rsidRPr="00D81A76">
        <w:rPr>
          <w:b/>
          <w:bCs/>
        </w:rPr>
        <w:t xml:space="preserve"> Floor</w:t>
      </w:r>
    </w:p>
    <w:p w14:paraId="6CE27215" w14:textId="5FB61C00" w:rsidR="00422638" w:rsidRPr="00422638" w:rsidRDefault="00422638" w:rsidP="00422638">
      <w:pPr>
        <w:spacing w:after="0"/>
        <w:rPr>
          <w:b/>
          <w:bCs/>
        </w:rPr>
      </w:pPr>
      <w:r w:rsidRPr="00D81A76">
        <w:rPr>
          <w:b/>
          <w:bCs/>
        </w:rPr>
        <w:t>New York, NY 10016</w:t>
      </w:r>
    </w:p>
    <w:sectPr w:rsidR="00422638" w:rsidRPr="0042263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6424645">
    <w:abstractNumId w:val="8"/>
  </w:num>
  <w:num w:numId="2" w16cid:durableId="1616643361">
    <w:abstractNumId w:val="6"/>
  </w:num>
  <w:num w:numId="3" w16cid:durableId="11537739">
    <w:abstractNumId w:val="5"/>
  </w:num>
  <w:num w:numId="4" w16cid:durableId="1305887848">
    <w:abstractNumId w:val="4"/>
  </w:num>
  <w:num w:numId="5" w16cid:durableId="1459958149">
    <w:abstractNumId w:val="7"/>
  </w:num>
  <w:num w:numId="6" w16cid:durableId="1153451095">
    <w:abstractNumId w:val="3"/>
  </w:num>
  <w:num w:numId="7" w16cid:durableId="1386834915">
    <w:abstractNumId w:val="2"/>
  </w:num>
  <w:num w:numId="8" w16cid:durableId="2014264473">
    <w:abstractNumId w:val="1"/>
  </w:num>
  <w:num w:numId="9" w16cid:durableId="30077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3B1C"/>
    <w:rsid w:val="00227808"/>
    <w:rsid w:val="0029639D"/>
    <w:rsid w:val="002F7A32"/>
    <w:rsid w:val="00326F90"/>
    <w:rsid w:val="00416A22"/>
    <w:rsid w:val="00422638"/>
    <w:rsid w:val="008043AE"/>
    <w:rsid w:val="008633B9"/>
    <w:rsid w:val="00A91D0F"/>
    <w:rsid w:val="00AA1D8D"/>
    <w:rsid w:val="00B47730"/>
    <w:rsid w:val="00CB0664"/>
    <w:rsid w:val="00D47225"/>
    <w:rsid w:val="00D81A76"/>
    <w:rsid w:val="00F155E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46F5D5"/>
  <w14:defaultImageDpi w14:val="300"/>
  <w15:docId w15:val="{84931C1A-C64B-4EB4-BC8F-42C4096D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A22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8633B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31844-DB6D-4FBC-AA5E-14BCE05BCF5A}"/>
      </w:docPartPr>
      <w:docPartBody>
        <w:p w:rsidR="003A5A5F" w:rsidRDefault="003B3B56">
          <w:r w:rsidRPr="00A022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1AD23-1CFA-499E-802C-D055E044E86F}"/>
      </w:docPartPr>
      <w:docPartBody>
        <w:p w:rsidR="003A5A5F" w:rsidRDefault="003B3B56">
          <w:r w:rsidRPr="00A0228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78336-1E3B-4625-9B55-817552264C76}"/>
      </w:docPartPr>
      <w:docPartBody>
        <w:p w:rsidR="003A5A5F" w:rsidRDefault="003B3B56">
          <w:r w:rsidRPr="00A022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A2F20A3131429BA031AF4B08753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6D1E2-8375-4A67-BDAE-F52740C68185}"/>
      </w:docPartPr>
      <w:docPartBody>
        <w:p w:rsidR="003A5A5F" w:rsidRDefault="003B3B56" w:rsidP="003B3B56">
          <w:pPr>
            <w:pStyle w:val="CBA2F20A3131429BA031AF4B08753E03"/>
          </w:pPr>
          <w:r w:rsidRPr="00A022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53ECF7B4B54CACB63952DC29509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C8A36-CEDA-4C22-A954-0E2F24D3F086}"/>
      </w:docPartPr>
      <w:docPartBody>
        <w:p w:rsidR="003A5A5F" w:rsidRDefault="003B3B56" w:rsidP="003B3B56">
          <w:pPr>
            <w:pStyle w:val="DB53ECF7B4B54CACB63952DC29509738"/>
          </w:pPr>
          <w:r w:rsidRPr="00A0228D">
            <w:rPr>
              <w:rStyle w:val="PlaceholderText"/>
            </w:rPr>
            <w:t>Choose an item.</w:t>
          </w:r>
        </w:p>
      </w:docPartBody>
    </w:docPart>
    <w:docPart>
      <w:docPartPr>
        <w:name w:val="62F7E61AAECB4A89B16E1470D83DF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2CC01-94D6-4A51-A25B-CF49D3EFCAF3}"/>
      </w:docPartPr>
      <w:docPartBody>
        <w:p w:rsidR="003426EC" w:rsidRDefault="00D2213D" w:rsidP="00D2213D">
          <w:pPr>
            <w:pStyle w:val="62F7E61AAECB4A89B16E1470D83DF4C3"/>
          </w:pPr>
          <w:r w:rsidRPr="00A0228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56"/>
    <w:rsid w:val="002C5167"/>
    <w:rsid w:val="003426EC"/>
    <w:rsid w:val="003A5A5F"/>
    <w:rsid w:val="003B3B56"/>
    <w:rsid w:val="00D2213D"/>
    <w:rsid w:val="00D4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213D"/>
    <w:rPr>
      <w:color w:val="666666"/>
    </w:rPr>
  </w:style>
  <w:style w:type="paragraph" w:customStyle="1" w:styleId="CBA2F20A3131429BA031AF4B08753E03">
    <w:name w:val="CBA2F20A3131429BA031AF4B08753E03"/>
    <w:rsid w:val="003B3B56"/>
  </w:style>
  <w:style w:type="paragraph" w:customStyle="1" w:styleId="DB53ECF7B4B54CACB63952DC29509738">
    <w:name w:val="DB53ECF7B4B54CACB63952DC29509738"/>
    <w:rsid w:val="003B3B56"/>
  </w:style>
  <w:style w:type="paragraph" w:customStyle="1" w:styleId="62F7E61AAECB4A89B16E1470D83DF4C3">
    <w:name w:val="62F7E61AAECB4A89B16E1470D83DF4C3"/>
    <w:rsid w:val="00D2213D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04E060-5C95-41E6-A9C3-90173740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Fama, Victor</cp:lastModifiedBy>
  <cp:revision>3</cp:revision>
  <dcterms:created xsi:type="dcterms:W3CDTF">2025-02-20T18:44:00Z</dcterms:created>
  <dcterms:modified xsi:type="dcterms:W3CDTF">2025-02-20T18:45:00Z</dcterms:modified>
  <cp:category/>
</cp:coreProperties>
</file>